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5-346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-01-2025-001299-31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минут </w:t>
      </w:r>
      <w:r>
        <w:rPr>
          <w:rFonts w:ascii="Times New Roman" w:eastAsia="Times New Roman" w:hAnsi="Times New Roman" w:cs="Times New Roman"/>
          <w:sz w:val="28"/>
          <w:szCs w:val="28"/>
        </w:rPr>
        <w:t>Кубрак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походку, неопрятный внешний вид (одеж</w:t>
      </w:r>
      <w:r>
        <w:rPr>
          <w:rFonts w:ascii="Times New Roman" w:eastAsia="Times New Roman" w:hAnsi="Times New Roman" w:cs="Times New Roman"/>
          <w:sz w:val="28"/>
          <w:szCs w:val="28"/>
        </w:rPr>
        <w:t>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запах алкоголя при разговоре из полости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окраса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Кубрак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Кубрак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Кубрак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Кубрак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Кубрак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с </w:t>
      </w:r>
      <w:r>
        <w:rPr>
          <w:rStyle w:val="cat-UserDefinedgrp-3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12:55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5rplc-4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11rplc-15">
    <w:name w:val="cat-UserDefined grp-11 rplc-15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5rplc-43">
    <w:name w:val="cat-UserDefined grp-3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